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540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Style w:val="cat-Dategrp-3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№6 Ханты-Мансийского судебного района -м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1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</w:rPr>
        <w:t>...</w:t>
      </w:r>
      <w:r>
        <w:rPr>
          <w:rStyle w:val="cat-PassportDatagrp-1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0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СОТ «Движенец» д.111, </w:t>
      </w:r>
      <w:r>
        <w:rPr>
          <w:rFonts w:ascii="Times New Roman" w:eastAsia="Times New Roman" w:hAnsi="Times New Roman" w:cs="Times New Roman"/>
        </w:rPr>
        <w:t xml:space="preserve">работающего </w:t>
      </w:r>
      <w:r>
        <w:rPr>
          <w:rFonts w:ascii="Times New Roman" w:eastAsia="Times New Roman" w:hAnsi="Times New Roman" w:cs="Times New Roman"/>
        </w:rPr>
        <w:t xml:space="preserve">водителем в </w:t>
      </w:r>
      <w:r>
        <w:rPr>
          <w:rStyle w:val="cat-OrganizationNamegrp-18rplc-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4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9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2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0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СОТ «Движенец» д.111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5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18810586230001410821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5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ст.12.3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2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помощью защитника не воспользовался, протокол об административном правонарушении не оспаривал, пояснил, что штраф по постановлению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18810586230001410821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5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оплатил.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5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3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18810586230001410821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ст.12.3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5rplc-21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18810586230001410821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5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6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7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672777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</w:t>
      </w:r>
      <w:r>
        <w:rPr>
          <w:rFonts w:ascii="Times New Roman" w:eastAsia="Times New Roman" w:hAnsi="Times New Roman" w:cs="Times New Roman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18810586230001410821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5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выписки </w:t>
      </w:r>
      <w:r>
        <w:rPr>
          <w:rFonts w:ascii="Times New Roman" w:eastAsia="Times New Roman" w:hAnsi="Times New Roman" w:cs="Times New Roman"/>
        </w:rPr>
        <w:t xml:space="preserve">из ГИС ГМП по состоянию на </w:t>
      </w:r>
      <w:r>
        <w:rPr>
          <w:rStyle w:val="cat-Dategrp-9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1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6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0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0412365400805005402520147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4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4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OrganizationNamegrp-18rplc-9">
    <w:name w:val="cat-OrganizationName grp-18 rplc-9"/>
    <w:basedOn w:val="DefaultParagraphFont"/>
  </w:style>
  <w:style w:type="character" w:customStyle="1" w:styleId="cat-Dategrp-4rplc-10">
    <w:name w:val="cat-Date grp-4 rplc-10"/>
    <w:basedOn w:val="DefaultParagraphFont"/>
  </w:style>
  <w:style w:type="character" w:customStyle="1" w:styleId="cat-Timegrp-19rplc-11">
    <w:name w:val="cat-Time grp-19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Addressgrp-0rplc-13">
    <w:name w:val="cat-Address grp-0 rplc-13"/>
    <w:basedOn w:val="DefaultParagraphFont"/>
  </w:style>
  <w:style w:type="character" w:customStyle="1" w:styleId="cat-Sumgrp-15rplc-14">
    <w:name w:val="cat-Sum grp-15 rplc-14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5rplc-19">
    <w:name w:val="cat-Date grp-5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Sumgrp-15rplc-21">
    <w:name w:val="cat-Sum grp-15 rplc-21"/>
    <w:basedOn w:val="DefaultParagraphFont"/>
  </w:style>
  <w:style w:type="character" w:customStyle="1" w:styleId="cat-Dategrp-5rplc-22">
    <w:name w:val="cat-Date grp-5 rplc-22"/>
    <w:basedOn w:val="DefaultParagraphFont"/>
  </w:style>
  <w:style w:type="character" w:customStyle="1" w:styleId="cat-Dategrp-6rplc-23">
    <w:name w:val="cat-Date grp-6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Dategrp-5rplc-27">
    <w:name w:val="cat-Date grp-5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1rplc-31">
    <w:name w:val="cat-FIO grp-11 rplc-31"/>
    <w:basedOn w:val="DefaultParagraphFont"/>
  </w:style>
  <w:style w:type="character" w:customStyle="1" w:styleId="cat-Sumgrp-16rplc-32">
    <w:name w:val="cat-Sum grp-16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20rplc-34">
    <w:name w:val="cat-PhoneNumber grp-20 rplc-34"/>
    <w:basedOn w:val="DefaultParagraphFont"/>
  </w:style>
  <w:style w:type="character" w:customStyle="1" w:styleId="cat-PhoneNumbergrp-21rplc-35">
    <w:name w:val="cat-PhoneNumber grp-21 rplc-35"/>
    <w:basedOn w:val="DefaultParagraphFont"/>
  </w:style>
  <w:style w:type="character" w:customStyle="1" w:styleId="cat-PhoneNumbergrp-22rplc-36">
    <w:name w:val="cat-PhoneNumber grp-22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